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a chromosome where two parts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of male anf female sex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 of a trait that is hidden when the dominant gene is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like genes for the same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or more forms of a paticular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a chromosome that control inherited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 whose trait alwasy shows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of traits from parents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that is passed from parent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thread like structure that carries genetic information in the form of genes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display of an organisms chromosomes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different genes for the same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chart that shows possible gene combinations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crossword puzzle</dc:title>
  <dcterms:created xsi:type="dcterms:W3CDTF">2021-10-11T07:48:58Z</dcterms:created>
  <dcterms:modified xsi:type="dcterms:W3CDTF">2021-10-11T07:48:58Z</dcterms:modified>
</cp:coreProperties>
</file>