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Genealogy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owned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counting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Abreviation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States began collecting this information in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Self-Addressed Stamped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married women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leave or give property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name, family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persons who share the same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died without leaving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standardized file format for family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phonetic indexing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citizen of another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Genealogy</dc:title>
  <dcterms:created xsi:type="dcterms:W3CDTF">2021-10-11T07:50:16Z</dcterms:created>
  <dcterms:modified xsi:type="dcterms:W3CDTF">2021-10-11T07:50:16Z</dcterms:modified>
</cp:coreProperties>
</file>