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Genealogy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ancestor    </w:t>
      </w:r>
      <w:r>
        <w:t xml:space="preserve">   aunts    </w:t>
      </w:r>
      <w:r>
        <w:t xml:space="preserve">   bible    </w:t>
      </w:r>
      <w:r>
        <w:t xml:space="preserve">   births    </w:t>
      </w:r>
      <w:r>
        <w:t xml:space="preserve">   cemetery    </w:t>
      </w:r>
      <w:r>
        <w:t xml:space="preserve">   census    </w:t>
      </w:r>
      <w:r>
        <w:t xml:space="preserve">   cousins    </w:t>
      </w:r>
      <w:r>
        <w:t xml:space="preserve">   death    </w:t>
      </w:r>
      <w:r>
        <w:t xml:space="preserve">   generations    </w:t>
      </w:r>
      <w:r>
        <w:t xml:space="preserve">   grandparents    </w:t>
      </w:r>
      <w:r>
        <w:t xml:space="preserve">   heraldry    </w:t>
      </w:r>
      <w:r>
        <w:t xml:space="preserve">   interview    </w:t>
      </w:r>
      <w:r>
        <w:t xml:space="preserve">   marriage    </w:t>
      </w:r>
      <w:r>
        <w:t xml:space="preserve">   newspapers    </w:t>
      </w:r>
      <w:r>
        <w:t xml:space="preserve">   obituaries    </w:t>
      </w:r>
      <w:r>
        <w:t xml:space="preserve">   parents    </w:t>
      </w:r>
      <w:r>
        <w:t xml:space="preserve">   photographs    </w:t>
      </w:r>
      <w:r>
        <w:t xml:space="preserve">   preserve    </w:t>
      </w:r>
      <w:r>
        <w:t xml:space="preserve">   records    </w:t>
      </w:r>
      <w:r>
        <w:t xml:space="preserve">   research    </w:t>
      </w:r>
      <w:r>
        <w:t xml:space="preserve">   reunions    </w:t>
      </w:r>
      <w:r>
        <w:t xml:space="preserve">   surname    </w:t>
      </w:r>
      <w:r>
        <w:t xml:space="preserve">   uncles    </w:t>
      </w:r>
      <w:r>
        <w:t xml:space="preserve">   wills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Genealogy  </dc:title>
  <dcterms:created xsi:type="dcterms:W3CDTF">2021-10-11T07:49:22Z</dcterms:created>
  <dcterms:modified xsi:type="dcterms:W3CDTF">2021-10-11T07:49:22Z</dcterms:modified>
</cp:coreProperties>
</file>