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Genealogy </w:t>
      </w:r>
    </w:p>
    <w:p>
      <w:pPr>
        <w:pStyle w:val="Questions"/>
      </w:pPr>
      <w:r>
        <w:t xml:space="preserve">1. TAERSCNO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MREEYTCE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ANIGEOSTENR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AEIGRMRA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BHITR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LYAFIM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NURSOENI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MNRAESU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BBELI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NICSUSO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EBBIL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WEERITNIV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OREDRSC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LRIMTAIY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LICVI WRA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NDRGENSAATRP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EASRNTP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RRBILYA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CLYCINOEASAGTOLIEEG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ECTUUHSROO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SLILW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TVNAERE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TMAIILRY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MMILFRCIO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Genealogy </dc:title>
  <dcterms:created xsi:type="dcterms:W3CDTF">2021-10-11T07:49:24Z</dcterms:created>
  <dcterms:modified xsi:type="dcterms:W3CDTF">2021-10-11T07:49:24Z</dcterms:modified>
</cp:coreProperties>
</file>