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Wills    </w:t>
      </w:r>
      <w:r>
        <w:t xml:space="preserve">   Uncle    </w:t>
      </w:r>
      <w:r>
        <w:t xml:space="preserve">   Stories    </w:t>
      </w:r>
      <w:r>
        <w:t xml:space="preserve">   Sister    </w:t>
      </w:r>
      <w:r>
        <w:t xml:space="preserve">   Research    </w:t>
      </w:r>
      <w:r>
        <w:t xml:space="preserve">   Photos    </w:t>
      </w:r>
      <w:r>
        <w:t xml:space="preserve">   Newspapers    </w:t>
      </w:r>
      <w:r>
        <w:t xml:space="preserve">   Mother    </w:t>
      </w:r>
      <w:r>
        <w:t xml:space="preserve">   Journals    </w:t>
      </w:r>
      <w:r>
        <w:t xml:space="preserve">   Interview    </w:t>
      </w:r>
      <w:r>
        <w:t xml:space="preserve">   Great    </w:t>
      </w:r>
      <w:r>
        <w:t xml:space="preserve">   Grandmother    </w:t>
      </w:r>
      <w:r>
        <w:t xml:space="preserve">   Grandfather    </w:t>
      </w:r>
      <w:r>
        <w:t xml:space="preserve">   Genealogy    </w:t>
      </w:r>
      <w:r>
        <w:t xml:space="preserve">   Family Tree    </w:t>
      </w:r>
      <w:r>
        <w:t xml:space="preserve">   Father    </w:t>
      </w:r>
      <w:r>
        <w:t xml:space="preserve">   Cousin    </w:t>
      </w:r>
      <w:r>
        <w:t xml:space="preserve">   Courthouse Records    </w:t>
      </w:r>
      <w:r>
        <w:t xml:space="preserve">   Brother    </w:t>
      </w:r>
      <w:r>
        <w:t xml:space="preserve">   Bibles    </w:t>
      </w:r>
      <w:r>
        <w:t xml:space="preserve">   Aunt    </w:t>
      </w:r>
      <w:r>
        <w:t xml:space="preserve">   Albums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Wordsearch</dc:title>
  <dcterms:created xsi:type="dcterms:W3CDTF">2021-10-11T07:49:15Z</dcterms:created>
  <dcterms:modified xsi:type="dcterms:W3CDTF">2021-10-11T07:49:15Z</dcterms:modified>
</cp:coreProperties>
</file>