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Lawyer/Uterine that Anna goes to for help.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Immortal Life of Henrietta Lacks.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morally correct.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Henrietta's forth child but, second daughter.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taken from Henrietta, at the hospital.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Henrietta's cousin and best friend.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 at John Hopkins, and is Henrietta's doctor.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that both Kate, and Henrietta suffer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was born to help Kate with her cancer.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immortal cells of Henrietta Lacks.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 Crossword Puzzle</dc:title>
  <dcterms:created xsi:type="dcterms:W3CDTF">2021-10-11T07:49:30Z</dcterms:created>
  <dcterms:modified xsi:type="dcterms:W3CDTF">2021-10-11T07:49:30Z</dcterms:modified>
</cp:coreProperties>
</file>