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Contact number on the Facebook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YouTube video uploads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2019 birthday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the company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Website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Twitter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Instagram story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office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</dc:title>
  <dcterms:created xsi:type="dcterms:W3CDTF">2021-10-11T07:50:10Z</dcterms:created>
  <dcterms:modified xsi:type="dcterms:W3CDTF">2021-10-11T07:50:10Z</dcterms:modified>
</cp:coreProperties>
</file>