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D-Day code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Ballet dancer  / Grand National winner!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Chelsea and Ivory Coast footballer born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 robber, later florist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Brass instrument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man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heptathlete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running BBC children's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London fish market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Conservative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1</dc:title>
  <dcterms:created xsi:type="dcterms:W3CDTF">2021-10-11T07:50:15Z</dcterms:created>
  <dcterms:modified xsi:type="dcterms:W3CDTF">2021-10-11T07:50:15Z</dcterms:modified>
</cp:coreProperties>
</file>