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like fluid that surrounds the nucleus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body organs acting together to preform one or more functions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 structure that plays an important role in cell reproduction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are made up of a jelly like substance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Tissue that binds together, protects various parts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functions performed by the bodys structures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the body that performs specific functions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similar cells that perform a particular function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Tissue that carries messages to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cells reproduce into two identical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Anatomy </dc:title>
  <dcterms:created xsi:type="dcterms:W3CDTF">2021-10-11T07:49:55Z</dcterms:created>
  <dcterms:modified xsi:type="dcterms:W3CDTF">2021-10-11T07:49:55Z</dcterms:modified>
</cp:coreProperties>
</file>