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Anatomy CHP6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pelvic cavity, contains portions of the large and small intestines, the rectum, the urinary bladder, and the reproductive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anatomical position, the body standing erect with face forward, feet together, arms hanging at the sides, and palms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anterior, toward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epithelial tissue, type of tissue that forms the covering of all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connective tissue, the major support material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cranial, cavity space that houses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planes, three imaginary lines used to divide the body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appendicular, pertaining to the body region that consists of the arms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organelle, specialized part of a cell that performs a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anatomy, study of the shape and structure of the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proximal, closer to the trunk of the body; opposite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posterior, toward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abdominopelvic cavity, part of the ventral cavity that contains the abdominal and pelvic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midsagittal plane, imaginary line that divides the patient's face into equal right and left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tissue, tissue with the ability to lengthen or shorten to provide movement to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horizontal plane, plane that divides the body into superior (upper) and inferior (lower)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parietal, pertaining to the walls of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axial, referring to the body region that comprises the head, neck,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nucleus, “control center”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nerve tissue, responsible for coordinating and controlling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abdominal cavity, contains the stomach, liver, gallbladder, spleen, pancreas, and most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frontal plane, vertical plane that divides the body into anterior (front) and posterior (back)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distal, farther away from the trunk of the body; opposite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(NIDCR), National Institute of Dental and Craniofacial Research the federal government's lead agency for scientific research on oral, dental, and craniofacial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medial, toward or nearer to the midline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dorsal cavity, cavity located in the back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cytoplasm, gel-like fluid inside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differentiation, term for the specialization function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physiology, study of the functions of the human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Anatomy CHP6</dc:title>
  <dcterms:created xsi:type="dcterms:W3CDTF">2021-10-11T07:50:26Z</dcterms:created>
  <dcterms:modified xsi:type="dcterms:W3CDTF">2021-10-11T07:50:26Z</dcterms:modified>
</cp:coreProperties>
</file>