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General Anatomy-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adduction    </w:t>
      </w:r>
      <w:r>
        <w:t xml:space="preserve">   abduction    </w:t>
      </w:r>
      <w:r>
        <w:t xml:space="preserve">   cutaneous    </w:t>
      </w:r>
      <w:r>
        <w:t xml:space="preserve">   deep    </w:t>
      </w:r>
      <w:r>
        <w:t xml:space="preserve">   dorsal    </w:t>
      </w:r>
      <w:r>
        <w:t xml:space="preserve">   ventral    </w:t>
      </w:r>
      <w:r>
        <w:t xml:space="preserve">   circumduction    </w:t>
      </w:r>
      <w:r>
        <w:t xml:space="preserve">   extension    </w:t>
      </w:r>
      <w:r>
        <w:t xml:space="preserve">   flexion    </w:t>
      </w:r>
      <w:r>
        <w:t xml:space="preserve">   supination    </w:t>
      </w:r>
      <w:r>
        <w:t xml:space="preserve">   pronation    </w:t>
      </w:r>
      <w:r>
        <w:t xml:space="preserve">   inversion    </w:t>
      </w:r>
      <w:r>
        <w:t xml:space="preserve">   eversion    </w:t>
      </w:r>
      <w:r>
        <w:t xml:space="preserve">   coronal    </w:t>
      </w:r>
      <w:r>
        <w:t xml:space="preserve">   saggital    </w:t>
      </w:r>
      <w:r>
        <w:t xml:space="preserve">   posterior    </w:t>
      </w:r>
      <w:r>
        <w:t xml:space="preserve">   anterior    </w:t>
      </w:r>
      <w:r>
        <w:t xml:space="preserve">   superficial    </w:t>
      </w:r>
      <w:r>
        <w:t xml:space="preserve">   medial    </w:t>
      </w:r>
      <w:r>
        <w:t xml:space="preserve">   lateral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Anatomy- terminology</dc:title>
  <dcterms:created xsi:type="dcterms:W3CDTF">2021-10-11T07:49:21Z</dcterms:created>
  <dcterms:modified xsi:type="dcterms:W3CDTF">2021-10-11T07:49:21Z</dcterms:modified>
</cp:coreProperties>
</file>