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Biblical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 the Bible is called "the light of the world? John 1 :9. John 8: 12,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manner of Saul's death? 1 Chron 10:4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prince told David that Saul planned to kill him? 1 Sam 19: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last book of the Bible? Rev 1: 1-4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martyr? Acts 7: 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times is it recorded that God appeared to Solomon? 1 Kings 9: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 a prayer, said, "Ï am but dust"? Gen 18: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whom is the Sabbath instituted and who first observed it? Gen 2: 2,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Moses' wife? Ex 2:21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first Jewish high-priest? Ex 28:1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a child God heard crying and answered? Gen 21: 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Judas'sign of betraying Jesus? Matt 26: 48 - 49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convert to Christ in Europe? Acts 16: 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occupation of Paul the apostle? Acts 18: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sacred historian? Numbers 1: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king of Israel was a shepherd in his youth?1 Sam 16: 11, 1 Sam 17: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text of the Lord's first sermon? Matt 4:17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apostle told Christ  he had left all to follow Him? John 13: 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bore Christ's cross to the crucifixion? Mark 15: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most wicked king of Israel? 1 Kings 21: 25</w:t>
            </w:r>
          </w:p>
        </w:tc>
      </w:tr>
    </w:tbl>
    <w:p>
      <w:pPr>
        <w:pStyle w:val="WordBankMedium"/>
      </w:pPr>
      <w:r>
        <w:t xml:space="preserve">   Zipporah    </w:t>
      </w:r>
      <w:r>
        <w:t xml:space="preserve">   David    </w:t>
      </w:r>
      <w:r>
        <w:t xml:space="preserve">   Suicide    </w:t>
      </w:r>
      <w:r>
        <w:t xml:space="preserve">   twice    </w:t>
      </w:r>
      <w:r>
        <w:t xml:space="preserve">   Moses    </w:t>
      </w:r>
      <w:r>
        <w:t xml:space="preserve">   Repent    </w:t>
      </w:r>
      <w:r>
        <w:t xml:space="preserve">   God    </w:t>
      </w:r>
      <w:r>
        <w:t xml:space="preserve">   Stephen    </w:t>
      </w:r>
      <w:r>
        <w:t xml:space="preserve">   Aaron    </w:t>
      </w:r>
      <w:r>
        <w:t xml:space="preserve">   Ahab    </w:t>
      </w:r>
      <w:r>
        <w:t xml:space="preserve">   Ishmael    </w:t>
      </w:r>
      <w:r>
        <w:t xml:space="preserve">   Abraham    </w:t>
      </w:r>
      <w:r>
        <w:t xml:space="preserve">   Lydia    </w:t>
      </w:r>
      <w:r>
        <w:t xml:space="preserve">   John    </w:t>
      </w:r>
      <w:r>
        <w:t xml:space="preserve">   Peter    </w:t>
      </w:r>
      <w:r>
        <w:t xml:space="preserve">   Jesus    </w:t>
      </w:r>
      <w:r>
        <w:t xml:space="preserve">   Tent maker    </w:t>
      </w:r>
      <w:r>
        <w:t xml:space="preserve">   Simon    </w:t>
      </w:r>
      <w:r>
        <w:t xml:space="preserve">   Kiss    </w:t>
      </w:r>
      <w:r>
        <w:t xml:space="preserve">   Jonathan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Biblical Knowledge</dc:title>
  <dcterms:created xsi:type="dcterms:W3CDTF">2021-10-11T07:50:11Z</dcterms:created>
  <dcterms:modified xsi:type="dcterms:W3CDTF">2021-10-11T07:50:11Z</dcterms:modified>
</cp:coreProperties>
</file>