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evolutionary history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of haploid gametes to produce a diploid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past and present geographic distributions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individuals that have certain inherited traits tend to survive and reproduce at higher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variant form of a gene located at a locus on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influx of new individuals into a population from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chance events cause unpredictable fluctuations in allele frequencies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copies of alleles at all loci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similarity in characteristics resulting from a shared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regular, long-distance change in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preserved remnant or impression of an organism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selection that favors altruistic behavior by enhancing the reproductive success of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alleles from one population to another, resulting from the movement of fertile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drift that occurs when a few individuals become isolated from a larger population and form a new population whose gene pool is not reflective of the original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similarity between two species that is due to convergent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individuals out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evolution of similar features in independent evolutionary lineages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Biology</dc:title>
  <dcterms:created xsi:type="dcterms:W3CDTF">2021-10-11T07:48:49Z</dcterms:created>
  <dcterms:modified xsi:type="dcterms:W3CDTF">2021-10-11T07:48:49Z</dcterms:modified>
</cp:coreProperties>
</file>