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(goods or services)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authorization granted by a government or company to an individual or group enabling them to carry out specified commercial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ban on trade or other commercial activity with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countries imposing few or no duties on trade with one another and a common tariff on trade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in total value between payments into and out of a country over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value between a country's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by which the value of a country's exports exceeds the cost of its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value of one currency for the purpose of conversion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commercial enterprise undertaken jointly by two or more parties that otherwise retain their distinct identities.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individual or group to carry out a particular economic activity more efficiently than another individual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(goods or a service) from an outside or foreign supplier, especially in place of an internal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limited or fixed number or amount of people or things,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(goods or services) for other goods or services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grant a license to (someone or something) to permit the use of something or to allow an activity to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trade left to its natural course without tariffs,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 American Free Trade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send (goods or services) to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Association of Southeast Asian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Business</dc:title>
  <dcterms:created xsi:type="dcterms:W3CDTF">2021-10-11T07:49:37Z</dcterms:created>
  <dcterms:modified xsi:type="dcterms:W3CDTF">2021-10-11T07:49:37Z</dcterms:modified>
</cp:coreProperties>
</file>