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Chairside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Silver filling is called 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band that goes around the tooth for interproximal fillings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White fillings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Burs that go into the slow speed handpiece have a _____ attachment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Device that holds in the matrix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Amalgam has ______ in it, which some say could lead to health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 suction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 burs can not go into a patients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Burs that remove the most tooth structure, quickly, used for crown prep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PPE includes lab coat, mask, gloves,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Bur that is used to open the tooth (330)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material is placed under amalgam but not composites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paper is used to check occlusion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surface towards the tongue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be found at the other end of the ball burnisher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Sprays air and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Adult teeth are labeled by numbers, baby teeth are labeled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Instrument used to remove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Low suction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Placed before local anesthesia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Surface towards the midline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Chairside </dc:title>
  <dcterms:created xsi:type="dcterms:W3CDTF">2021-10-11T07:48:51Z</dcterms:created>
  <dcterms:modified xsi:type="dcterms:W3CDTF">2021-10-11T07:48:51Z</dcterms:modified>
</cp:coreProperties>
</file>