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Andersen    </w:t>
      </w:r>
      <w:r>
        <w:t xml:space="preserve">   Ballard    </w:t>
      </w:r>
      <w:r>
        <w:t xml:space="preserve">   Bednar    </w:t>
      </w:r>
      <w:r>
        <w:t xml:space="preserve">   Charity    </w:t>
      </w:r>
      <w:r>
        <w:t xml:space="preserve">   Christofferson    </w:t>
      </w:r>
      <w:r>
        <w:t xml:space="preserve">   Cook    </w:t>
      </w:r>
      <w:r>
        <w:t xml:space="preserve">   Covenants    </w:t>
      </w:r>
      <w:r>
        <w:t xml:space="preserve">   Eternity    </w:t>
      </w:r>
      <w:r>
        <w:t xml:space="preserve">   Eyring    </w:t>
      </w:r>
      <w:r>
        <w:t xml:space="preserve">   Faith    </w:t>
      </w:r>
      <w:r>
        <w:t xml:space="preserve">   Family    </w:t>
      </w:r>
      <w:r>
        <w:t xml:space="preserve">   Father    </w:t>
      </w:r>
      <w:r>
        <w:t xml:space="preserve">   Forever    </w:t>
      </w:r>
      <w:r>
        <w:t xml:space="preserve">   Glory    </w:t>
      </w:r>
      <w:r>
        <w:t xml:space="preserve">   Hales    </w:t>
      </w:r>
      <w:r>
        <w:t xml:space="preserve">   Heavenly Father    </w:t>
      </w:r>
      <w:r>
        <w:t xml:space="preserve">   Holland    </w:t>
      </w:r>
      <w:r>
        <w:t xml:space="preserve">   Holy    </w:t>
      </w:r>
      <w:r>
        <w:t xml:space="preserve">   Humility    </w:t>
      </w:r>
      <w:r>
        <w:t xml:space="preserve">   Kindness    </w:t>
      </w:r>
      <w:r>
        <w:t xml:space="preserve">   love    </w:t>
      </w:r>
      <w:r>
        <w:t xml:space="preserve">   Monson    </w:t>
      </w:r>
      <w:r>
        <w:t xml:space="preserve">   MoTab    </w:t>
      </w:r>
      <w:r>
        <w:t xml:space="preserve">   Mother    </w:t>
      </w:r>
      <w:r>
        <w:t xml:space="preserve">   Nielson    </w:t>
      </w:r>
      <w:r>
        <w:t xml:space="preserve">   Oaks    </w:t>
      </w:r>
      <w:r>
        <w:t xml:space="preserve">   Obedience    </w:t>
      </w:r>
      <w:r>
        <w:t xml:space="preserve">   October    </w:t>
      </w:r>
      <w:r>
        <w:t xml:space="preserve">   Sabbath    </w:t>
      </w:r>
      <w:r>
        <w:t xml:space="preserve">   Savior    </w:t>
      </w:r>
      <w:r>
        <w:t xml:space="preserve">   Scriptures    </w:t>
      </w:r>
      <w:r>
        <w:t xml:space="preserve">   Sunday    </w:t>
      </w:r>
      <w:r>
        <w:t xml:space="preserve">   Temples    </w:t>
      </w:r>
      <w:r>
        <w:t xml:space="preserve">   Uchtdorf    </w:t>
      </w:r>
      <w:r>
        <w:t xml:space="preserve">   Work 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2015</dc:title>
  <dcterms:created xsi:type="dcterms:W3CDTF">2021-10-11T07:48:37Z</dcterms:created>
  <dcterms:modified xsi:type="dcterms:W3CDTF">2021-10-11T07:48:37Z</dcterms:modified>
</cp:coreProperties>
</file>