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Revelator    </w:t>
      </w:r>
      <w:r>
        <w:t xml:space="preserve">   Seer    </w:t>
      </w:r>
      <w:r>
        <w:t xml:space="preserve">   Prophet    </w:t>
      </w:r>
      <w:r>
        <w:t xml:space="preserve">   Apostle    </w:t>
      </w:r>
      <w:r>
        <w:t xml:space="preserve">   Soares    </w:t>
      </w:r>
      <w:r>
        <w:t xml:space="preserve">   Gong    </w:t>
      </w:r>
      <w:r>
        <w:t xml:space="preserve">   Renlund    </w:t>
      </w:r>
      <w:r>
        <w:t xml:space="preserve">   Stevenson    </w:t>
      </w:r>
      <w:r>
        <w:t xml:space="preserve">   Rasband    </w:t>
      </w:r>
      <w:r>
        <w:t xml:space="preserve">   Anderson    </w:t>
      </w:r>
      <w:r>
        <w:t xml:space="preserve">   Christofferson    </w:t>
      </w:r>
      <w:r>
        <w:t xml:space="preserve">   Cook    </w:t>
      </w:r>
      <w:r>
        <w:t xml:space="preserve">   Bednar    </w:t>
      </w:r>
      <w:r>
        <w:t xml:space="preserve">   Uchtdorf    </w:t>
      </w:r>
      <w:r>
        <w:t xml:space="preserve">   Holland    </w:t>
      </w:r>
      <w:r>
        <w:t xml:space="preserve">   Ballard    </w:t>
      </w:r>
      <w:r>
        <w:t xml:space="preserve">   Eyring    </w:t>
      </w:r>
      <w:r>
        <w:t xml:space="preserve">   Oaks    </w:t>
      </w:r>
      <w:r>
        <w:t xml:space="preserve">  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2020</dc:title>
  <dcterms:created xsi:type="dcterms:W3CDTF">2021-10-11T07:50:02Z</dcterms:created>
  <dcterms:modified xsi:type="dcterms:W3CDTF">2021-10-11T07:50:02Z</dcterms:modified>
</cp:coreProperties>
</file>