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General Conference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temple    </w:t>
      </w:r>
      <w:r>
        <w:t xml:space="preserve">   spirit    </w:t>
      </w:r>
      <w:r>
        <w:t xml:space="preserve">   service    </w:t>
      </w:r>
      <w:r>
        <w:t xml:space="preserve">   scriptures    </w:t>
      </w:r>
      <w:r>
        <w:t xml:space="preserve">   savior    </w:t>
      </w:r>
      <w:r>
        <w:t xml:space="preserve">   salvation    </w:t>
      </w:r>
      <w:r>
        <w:t xml:space="preserve">   saint    </w:t>
      </w:r>
      <w:r>
        <w:t xml:space="preserve">   resurrection    </w:t>
      </w:r>
      <w:r>
        <w:t xml:space="preserve">   restoration    </w:t>
      </w:r>
      <w:r>
        <w:t xml:space="preserve">   repentance    </w:t>
      </w:r>
      <w:r>
        <w:t xml:space="preserve">   redeemer    </w:t>
      </w:r>
      <w:r>
        <w:t xml:space="preserve">   purity    </w:t>
      </w:r>
      <w:r>
        <w:t xml:space="preserve">   prophet    </w:t>
      </w:r>
      <w:r>
        <w:t xml:space="preserve">   prayer    </w:t>
      </w:r>
      <w:r>
        <w:t xml:space="preserve">   priesthood    </w:t>
      </w:r>
      <w:r>
        <w:t xml:space="preserve">   peace    </w:t>
      </w:r>
      <w:r>
        <w:t xml:space="preserve">   parents    </w:t>
      </w:r>
      <w:r>
        <w:t xml:space="preserve">   ordinance    </w:t>
      </w:r>
      <w:r>
        <w:t xml:space="preserve">   obedience    </w:t>
      </w:r>
      <w:r>
        <w:t xml:space="preserve">   mother    </w:t>
      </w:r>
      <w:r>
        <w:t xml:space="preserve">   missionary    </w:t>
      </w:r>
      <w:r>
        <w:t xml:space="preserve">   love    </w:t>
      </w:r>
      <w:r>
        <w:t xml:space="preserve">   lord    </w:t>
      </w:r>
      <w:r>
        <w:t xml:space="preserve">   joy    </w:t>
      </w:r>
      <w:r>
        <w:t xml:space="preserve">   josephsmith    </w:t>
      </w:r>
      <w:r>
        <w:t xml:space="preserve">   jesus    </w:t>
      </w:r>
      <w:r>
        <w:t xml:space="preserve">   hope    </w:t>
      </w:r>
      <w:r>
        <w:t xml:space="preserve">   home    </w:t>
      </w:r>
      <w:r>
        <w:t xml:space="preserve">   holyghost    </w:t>
      </w:r>
      <w:r>
        <w:t xml:space="preserve">   heavenlyfather    </w:t>
      </w:r>
      <w:r>
        <w:t xml:space="preserve">   happiness    </w:t>
      </w:r>
      <w:r>
        <w:t xml:space="preserve">   gratitude    </w:t>
      </w:r>
      <w:r>
        <w:t xml:space="preserve">   gospel    </w:t>
      </w:r>
      <w:r>
        <w:t xml:space="preserve">   god    </w:t>
      </w:r>
      <w:r>
        <w:t xml:space="preserve">   friend    </w:t>
      </w:r>
      <w:r>
        <w:t xml:space="preserve">   forgiveness    </w:t>
      </w:r>
      <w:r>
        <w:t xml:space="preserve">   father    </w:t>
      </w:r>
      <w:r>
        <w:t xml:space="preserve">   fast    </w:t>
      </w:r>
      <w:r>
        <w:t xml:space="preserve">   family    </w:t>
      </w:r>
      <w:r>
        <w:t xml:space="preserve">   faith    </w:t>
      </w:r>
      <w:r>
        <w:t xml:space="preserve">   eternal    </w:t>
      </w:r>
      <w:r>
        <w:t xml:space="preserve">   doctrine    </w:t>
      </w:r>
      <w:r>
        <w:t xml:space="preserve">   daughter    </w:t>
      </w:r>
      <w:r>
        <w:t xml:space="preserve">   commandments    </w:t>
      </w:r>
      <w:r>
        <w:t xml:space="preserve">   church    </w:t>
      </w:r>
      <w:r>
        <w:t xml:space="preserve">   Christ    </w:t>
      </w:r>
      <w:r>
        <w:t xml:space="preserve">   children    </w:t>
      </w:r>
      <w:r>
        <w:t xml:space="preserve">   chastity    </w:t>
      </w:r>
      <w:r>
        <w:t xml:space="preserve">   charity    </w:t>
      </w:r>
      <w:r>
        <w:t xml:space="preserve">   BookofMormon    </w:t>
      </w:r>
      <w:r>
        <w:t xml:space="preserve">   blessing    </w:t>
      </w:r>
      <w:r>
        <w:t xml:space="preserve">   baptism    </w:t>
      </w:r>
      <w:r>
        <w:t xml:space="preserve">   atonement    </w:t>
      </w:r>
      <w:r>
        <w:t xml:space="preserve">   apostle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Conference</dc:title>
  <dcterms:created xsi:type="dcterms:W3CDTF">2021-10-11T07:48:47Z</dcterms:created>
  <dcterms:modified xsi:type="dcterms:W3CDTF">2021-10-11T07:48:47Z</dcterms:modified>
</cp:coreProperties>
</file>