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Conference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new york    </w:t>
      </w:r>
      <w:r>
        <w:t xml:space="preserve">   restoration    </w:t>
      </w:r>
      <w:r>
        <w:t xml:space="preserve">   translate    </w:t>
      </w:r>
      <w:r>
        <w:t xml:space="preserve">   gold plates    </w:t>
      </w:r>
      <w:r>
        <w:t xml:space="preserve">   answer    </w:t>
      </w:r>
      <w:r>
        <w:t xml:space="preserve">   church history    </w:t>
      </w:r>
      <w:r>
        <w:t xml:space="preserve">   church of jesus christ    </w:t>
      </w:r>
      <w:r>
        <w:t xml:space="preserve">   palmyra    </w:t>
      </w:r>
      <w:r>
        <w:t xml:space="preserve">   prayer    </w:t>
      </w:r>
      <w:r>
        <w:t xml:space="preserve">   wisdom    </w:t>
      </w:r>
      <w:r>
        <w:t xml:space="preserve">   jesus Christ    </w:t>
      </w:r>
      <w:r>
        <w:t xml:space="preserve">   God the father    </w:t>
      </w:r>
      <w:r>
        <w:t xml:space="preserve">   joseph smith    </w:t>
      </w:r>
      <w:r>
        <w:t xml:space="preserve">   first vision    </w:t>
      </w:r>
      <w:r>
        <w:t xml:space="preserve">   sacred grove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Conference</dc:title>
  <dcterms:created xsi:type="dcterms:W3CDTF">2021-10-11T07:50:24Z</dcterms:created>
  <dcterms:modified xsi:type="dcterms:W3CDTF">2021-10-11T07:50:24Z</dcterms:modified>
</cp:coreProperties>
</file>