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JOY    </w:t>
      </w:r>
      <w:r>
        <w:t xml:space="preserve">   BAPTISM    </w:t>
      </w:r>
      <w:r>
        <w:t xml:space="preserve">   CONFERENCE    </w:t>
      </w:r>
      <w:r>
        <w:t xml:space="preserve">   FAMILY    </w:t>
      </w:r>
      <w:r>
        <w:t xml:space="preserve">   GOSPEL    </w:t>
      </w:r>
      <w:r>
        <w:t xml:space="preserve">   HEART    </w:t>
      </w:r>
      <w:r>
        <w:t xml:space="preserve">   HEAVEN    </w:t>
      </w:r>
      <w:r>
        <w:t xml:space="preserve">   KIND    </w:t>
      </w:r>
      <w:r>
        <w:t xml:space="preserve">   LOVE    </w:t>
      </w:r>
      <w:r>
        <w:t xml:space="preserve">   PRAYER    </w:t>
      </w:r>
      <w:r>
        <w:t xml:space="preserve">   PRIESTHOOD    </w:t>
      </w:r>
      <w:r>
        <w:t xml:space="preserve">   PRIMARY    </w:t>
      </w:r>
      <w:r>
        <w:t xml:space="preserve">   PROPHET    </w:t>
      </w:r>
      <w:r>
        <w:t xml:space="preserve">   SACRAMENT    </w:t>
      </w:r>
      <w:r>
        <w:t xml:space="preserve">   SCRIPTURES    </w:t>
      </w:r>
      <w:r>
        <w:t xml:space="preserve">   SERVICE    </w:t>
      </w:r>
      <w:r>
        <w:t xml:space="preserve">   TEMPLE    </w:t>
      </w:r>
      <w:r>
        <w:t xml:space="preserve">   TRUTH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</dc:title>
  <dcterms:created xsi:type="dcterms:W3CDTF">2021-10-11T07:50:30Z</dcterms:created>
  <dcterms:modified xsi:type="dcterms:W3CDTF">2021-10-11T07:50:30Z</dcterms:modified>
</cp:coreProperties>
</file>