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General Conference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Joseph Smith    </w:t>
      </w:r>
      <w:r>
        <w:t xml:space="preserve">   Missionary    </w:t>
      </w:r>
      <w:r>
        <w:t xml:space="preserve">   Holy Ghost    </w:t>
      </w:r>
      <w:r>
        <w:t xml:space="preserve">   Jesus Christ    </w:t>
      </w:r>
      <w:r>
        <w:t xml:space="preserve">   Heavenly Father    </w:t>
      </w:r>
      <w:r>
        <w:t xml:space="preserve">   Primary    </w:t>
      </w:r>
      <w:r>
        <w:t xml:space="preserve">   Young Women    </w:t>
      </w:r>
      <w:r>
        <w:t xml:space="preserve">   Young Men    </w:t>
      </w:r>
      <w:r>
        <w:t xml:space="preserve">   Baptism    </w:t>
      </w:r>
      <w:r>
        <w:t xml:space="preserve">   Church    </w:t>
      </w:r>
      <w:r>
        <w:t xml:space="preserve">   Temple    </w:t>
      </w:r>
      <w:r>
        <w:t xml:space="preserve">   Holland    </w:t>
      </w:r>
      <w:r>
        <w:t xml:space="preserve">   Apostles    </w:t>
      </w:r>
      <w:r>
        <w:t xml:space="preserve">   Erying    </w:t>
      </w:r>
      <w:r>
        <w:t xml:space="preserve">   Eternal    </w:t>
      </w:r>
      <w:r>
        <w:t xml:space="preserve">   Family    </w:t>
      </w:r>
      <w:r>
        <w:t xml:space="preserve">   Monson    </w:t>
      </w:r>
      <w:r>
        <w:t xml:space="preserve">   Prayer    </w:t>
      </w:r>
      <w:r>
        <w:t xml:space="preserve">   Prophet    </w:t>
      </w:r>
      <w:r>
        <w:t xml:space="preserve">   Scriptures    </w:t>
      </w:r>
      <w:r>
        <w:t xml:space="preserve">   Uchtdorf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Conference </dc:title>
  <dcterms:created xsi:type="dcterms:W3CDTF">2021-10-11T07:48:40Z</dcterms:created>
  <dcterms:modified xsi:type="dcterms:W3CDTF">2021-10-11T07:48:40Z</dcterms:modified>
</cp:coreProperties>
</file>