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General Conference October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Apostle    </w:t>
      </w:r>
      <w:r>
        <w:t xml:space="preserve">   Baptism    </w:t>
      </w:r>
      <w:r>
        <w:t xml:space="preserve">   Book of Mormon    </w:t>
      </w:r>
      <w:r>
        <w:t xml:space="preserve">   Candy    </w:t>
      </w:r>
      <w:r>
        <w:t xml:space="preserve">   Charity    </w:t>
      </w:r>
      <w:r>
        <w:t xml:space="preserve">   Child of God    </w:t>
      </w:r>
      <w:r>
        <w:t xml:space="preserve">   Chocolate    </w:t>
      </w:r>
      <w:r>
        <w:t xml:space="preserve">   Choose the Right    </w:t>
      </w:r>
      <w:r>
        <w:t xml:space="preserve">   Family    </w:t>
      </w:r>
      <w:r>
        <w:t xml:space="preserve">   French Toast    </w:t>
      </w:r>
      <w:r>
        <w:t xml:space="preserve">   Holy Ghost    </w:t>
      </w:r>
      <w:r>
        <w:t xml:space="preserve">   London    </w:t>
      </w:r>
      <w:r>
        <w:t xml:space="preserve">   Love    </w:t>
      </w:r>
      <w:r>
        <w:t xml:space="preserve">   Missionary    </w:t>
      </w:r>
      <w:r>
        <w:t xml:space="preserve">   Nash    </w:t>
      </w:r>
      <w:r>
        <w:t xml:space="preserve">   October    </w:t>
      </w:r>
      <w:r>
        <w:t xml:space="preserve">   Paisley    </w:t>
      </w:r>
      <w:r>
        <w:t xml:space="preserve">   Prayer    </w:t>
      </w:r>
      <w:r>
        <w:t xml:space="preserve">   Priesthood    </w:t>
      </w:r>
      <w:r>
        <w:t xml:space="preserve">   Prophet    </w:t>
      </w:r>
      <w:r>
        <w:t xml:space="preserve">   Rex    </w:t>
      </w:r>
      <w:r>
        <w:t xml:space="preserve">   Savior    </w:t>
      </w:r>
      <w:r>
        <w:t xml:space="preserve">   Temple    </w:t>
      </w:r>
      <w:r>
        <w:t xml:space="preserve">   Tithing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 October 2018</dc:title>
  <dcterms:created xsi:type="dcterms:W3CDTF">2021-10-11T07:49:48Z</dcterms:created>
  <dcterms:modified xsi:type="dcterms:W3CDTF">2021-10-11T07:49:48Z</dcterms:modified>
</cp:coreProperties>
</file>