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Conference October 2020</w:t>
      </w:r>
    </w:p>
    <w:p>
      <w:pPr>
        <w:pStyle w:val="Questions"/>
      </w:pPr>
      <w:r>
        <w:t xml:space="preserve">1. PSHETPRO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MSPEELT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GEELANR CENRECFONE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SGCTNHIEA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SESUJ THRCIS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SMSNIAISEIOR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CMIUS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FAMELSII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RRYEPA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LVEO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TURNESGSSHOIE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IHATF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HMEO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EPTSRSUICR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EEVRCIS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LISSGESBN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MYAIFL TOYSIHR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PASINHEPS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ARYMPIR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Conference October 2020</dc:title>
  <dcterms:created xsi:type="dcterms:W3CDTF">2021-10-11T07:50:38Z</dcterms:created>
  <dcterms:modified xsi:type="dcterms:W3CDTF">2021-10-11T07:50:38Z</dcterms:modified>
</cp:coreProperties>
</file>