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General Conference October 2020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Apostle    </w:t>
      </w:r>
      <w:r>
        <w:t xml:space="preserve">   HolyGhost    </w:t>
      </w:r>
      <w:r>
        <w:t xml:space="preserve">   Obey    </w:t>
      </w:r>
      <w:r>
        <w:t xml:space="preserve">   Commandment    </w:t>
      </w:r>
      <w:r>
        <w:t xml:space="preserve">   Beatitudes    </w:t>
      </w:r>
      <w:r>
        <w:t xml:space="preserve">   Disciple    </w:t>
      </w:r>
      <w:r>
        <w:t xml:space="preserve">   Love    </w:t>
      </w:r>
      <w:r>
        <w:t xml:space="preserve">   Scriptures    </w:t>
      </w:r>
      <w:r>
        <w:t xml:space="preserve">   Atonement    </w:t>
      </w:r>
      <w:r>
        <w:t xml:space="preserve">   Salvation    </w:t>
      </w:r>
      <w:r>
        <w:t xml:space="preserve">   Repentance    </w:t>
      </w:r>
      <w:r>
        <w:t xml:space="preserve">   Savior    </w:t>
      </w:r>
      <w:r>
        <w:t xml:space="preserve">   Jesus    </w:t>
      </w:r>
      <w:r>
        <w:t xml:space="preserve">   Blessing    </w:t>
      </w:r>
      <w:r>
        <w:t xml:space="preserve">   Covenant    </w:t>
      </w:r>
      <w:r>
        <w:t xml:space="preserve">   Eternal    </w:t>
      </w:r>
      <w:r>
        <w:t xml:space="preserve">   Temple    </w:t>
      </w:r>
      <w:r>
        <w:t xml:space="preserve">   Prophet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Conference October 2020</dc:title>
  <dcterms:created xsi:type="dcterms:W3CDTF">2021-10-11T07:50:39Z</dcterms:created>
  <dcterms:modified xsi:type="dcterms:W3CDTF">2021-10-11T07:50:39Z</dcterms:modified>
</cp:coreProperties>
</file>