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Conference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ponder    </w:t>
      </w:r>
      <w:r>
        <w:t xml:space="preserve">   kindness    </w:t>
      </w:r>
      <w:r>
        <w:t xml:space="preserve">   blessings    </w:t>
      </w:r>
      <w:r>
        <w:t xml:space="preserve">   temptations    </w:t>
      </w:r>
      <w:r>
        <w:t xml:space="preserve">   family    </w:t>
      </w:r>
      <w:r>
        <w:t xml:space="preserve">   endure    </w:t>
      </w:r>
      <w:r>
        <w:t xml:space="preserve">   bishop    </w:t>
      </w:r>
      <w:r>
        <w:t xml:space="preserve">   apostle    </w:t>
      </w:r>
      <w:r>
        <w:t xml:space="preserve">   holy ghost    </w:t>
      </w:r>
      <w:r>
        <w:t xml:space="preserve">   jesus christ    </w:t>
      </w:r>
      <w:r>
        <w:t xml:space="preserve">   prayer    </w:t>
      </w:r>
      <w:r>
        <w:t xml:space="preserve">   hymns    </w:t>
      </w:r>
      <w:r>
        <w:t xml:space="preserve">   forgive    </w:t>
      </w:r>
      <w:r>
        <w:t xml:space="preserve">   atonement    </w:t>
      </w:r>
      <w:r>
        <w:t xml:space="preserve">   dispensation    </w:t>
      </w:r>
      <w:r>
        <w:t xml:space="preserve">   revelation    </w:t>
      </w:r>
      <w:r>
        <w:t xml:space="preserve">   virtue    </w:t>
      </w:r>
      <w:r>
        <w:t xml:space="preserve">   good works    </w:t>
      </w:r>
      <w:r>
        <w:t xml:space="preserve">   choice and accountability    </w:t>
      </w:r>
      <w:r>
        <w:t xml:space="preserve">   knowledge    </w:t>
      </w:r>
      <w:r>
        <w:t xml:space="preserve">   individual worth    </w:t>
      </w:r>
      <w:r>
        <w:t xml:space="preserve">   divine nature    </w:t>
      </w:r>
      <w:r>
        <w:t xml:space="preserve">   integrity    </w:t>
      </w:r>
      <w:r>
        <w:t xml:space="preserve">   pulpit    </w:t>
      </w:r>
      <w:r>
        <w:t xml:space="preserve">   sunday    </w:t>
      </w:r>
      <w:r>
        <w:t xml:space="preserve">   scriptures    </w:t>
      </w:r>
      <w:r>
        <w:t xml:space="preserve">   god    </w:t>
      </w:r>
      <w:r>
        <w:t xml:space="preserve">   faith    </w:t>
      </w:r>
      <w:r>
        <w:t xml:space="preserve">   nelson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Word Search</dc:title>
  <dcterms:created xsi:type="dcterms:W3CDTF">2021-10-11T07:49:41Z</dcterms:created>
  <dcterms:modified xsi:type="dcterms:W3CDTF">2021-10-11T07:49:41Z</dcterms:modified>
</cp:coreProperties>
</file>