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Conference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are in the quorum of the 12, the first presidency and the general of the 70?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Finish the question: Elder Gary E.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newest Chinese apostle?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our Prophet?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speaks German?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Jesus is_________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are in the first presidency and quorum of the 12?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grandchildren does the Prophet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Finish the sentence: Until seventy times________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President Nelson?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 </dc:title>
  <dcterms:created xsi:type="dcterms:W3CDTF">2021-10-11T07:49:25Z</dcterms:created>
  <dcterms:modified xsi:type="dcterms:W3CDTF">2021-10-11T07:49:25Z</dcterms:modified>
</cp:coreProperties>
</file>