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baptism    </w:t>
      </w:r>
      <w:r>
        <w:t xml:space="preserve">   book of mormon    </w:t>
      </w:r>
      <w:r>
        <w:t xml:space="preserve">   chastity    </w:t>
      </w:r>
      <w:r>
        <w:t xml:space="preserve">   commandments    </w:t>
      </w:r>
      <w:r>
        <w:t xml:space="preserve">   conference    </w:t>
      </w:r>
      <w:r>
        <w:t xml:space="preserve">   first presidency    </w:t>
      </w:r>
      <w:r>
        <w:t xml:space="preserve">   holy ghost    </w:t>
      </w:r>
      <w:r>
        <w:t xml:space="preserve">   hymns    </w:t>
      </w:r>
      <w:r>
        <w:t xml:space="preserve">   nelson    </w:t>
      </w:r>
      <w:r>
        <w:t xml:space="preserve">   new testament    </w:t>
      </w:r>
      <w:r>
        <w:t xml:space="preserve">   old testament    </w:t>
      </w:r>
      <w:r>
        <w:t xml:space="preserve">   prayer    </w:t>
      </w:r>
      <w:r>
        <w:t xml:space="preserve">   prophets    </w:t>
      </w:r>
      <w:r>
        <w:t xml:space="preserve">   quorm of the seventy    </w:t>
      </w:r>
      <w:r>
        <w:t xml:space="preserve">   repent    </w:t>
      </w:r>
      <w:r>
        <w:t xml:space="preserve">   sacrament    </w:t>
      </w:r>
      <w:r>
        <w:t xml:space="preserve">   scriptures    </w:t>
      </w:r>
      <w:r>
        <w:t xml:space="preserve">   sealing    </w:t>
      </w:r>
      <w:r>
        <w:t xml:space="preserve">   temple    </w:t>
      </w:r>
      <w:r>
        <w:t xml:space="preserve">   twelve apostles    </w:t>
      </w:r>
      <w:r>
        <w:t xml:space="preserve">   word of wisdom    </w:t>
      </w:r>
      <w:r>
        <w:t xml:space="preserve">   young men    </w:t>
      </w:r>
      <w:r>
        <w:t xml:space="preserve">   young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2021-10-11T07:49:27Z</dcterms:created>
  <dcterms:modified xsi:type="dcterms:W3CDTF">2021-10-11T07:49:27Z</dcterms:modified>
</cp:coreProperties>
</file>