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person who translated the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spell kat?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phrophet's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celebrate whose birthday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prophet in 2016?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this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announced the new adjustments for church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satan appear as to the first prophet?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2021-10-11T07:49:30Z</dcterms:created>
  <dcterms:modified xsi:type="dcterms:W3CDTF">2021-10-11T07:49:30Z</dcterms:modified>
</cp:coreProperties>
</file>