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General Conference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abundance    </w:t>
      </w:r>
      <w:r>
        <w:t xml:space="preserve">   church    </w:t>
      </w:r>
      <w:r>
        <w:t xml:space="preserve">   exaltation    </w:t>
      </w:r>
      <w:r>
        <w:t xml:space="preserve">   gender    </w:t>
      </w:r>
      <w:r>
        <w:t xml:space="preserve">   goodcheer    </w:t>
      </w:r>
      <w:r>
        <w:t xml:space="preserve">   holyghost    </w:t>
      </w:r>
      <w:r>
        <w:t xml:space="preserve">   home    </w:t>
      </w:r>
      <w:r>
        <w:t xml:space="preserve">   justice    </w:t>
      </w:r>
      <w:r>
        <w:t xml:space="preserve">   love    </w:t>
      </w:r>
      <w:r>
        <w:t xml:space="preserve">   marriage    </w:t>
      </w:r>
      <w:r>
        <w:t xml:space="preserve">   mercy    </w:t>
      </w:r>
      <w:r>
        <w:t xml:space="preserve">   missionary    </w:t>
      </w:r>
      <w:r>
        <w:t xml:space="preserve">   mortality    </w:t>
      </w:r>
      <w:r>
        <w:t xml:space="preserve">   plan    </w:t>
      </w:r>
      <w:r>
        <w:t xml:space="preserve">   progress    </w:t>
      </w:r>
      <w:r>
        <w:t xml:space="preserve">   savior    </w:t>
      </w:r>
      <w:r>
        <w:t xml:space="preserve">   schedule    </w:t>
      </w:r>
      <w:r>
        <w:t xml:space="preserve">   scriptures    </w:t>
      </w:r>
      <w:r>
        <w:t xml:space="preserve">   service    </w:t>
      </w:r>
      <w:r>
        <w:t xml:space="preserve">   spiritual    </w:t>
      </w:r>
      <w:r>
        <w:t xml:space="preserve">   temperal    </w:t>
      </w:r>
      <w:r>
        <w:t xml:space="preserve">  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Conference</dc:title>
  <dcterms:created xsi:type="dcterms:W3CDTF">2021-10-11T07:49:32Z</dcterms:created>
  <dcterms:modified xsi:type="dcterms:W3CDTF">2021-10-11T07:49:32Z</dcterms:modified>
</cp:coreProperties>
</file>