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Street-Bash    </w:t>
      </w:r>
      <w:r>
        <w:t xml:space="preserve">   Hookah    </w:t>
      </w:r>
      <w:r>
        <w:t xml:space="preserve">   Fridge    </w:t>
      </w:r>
      <w:r>
        <w:t xml:space="preserve">   Club Bel-Air    </w:t>
      </w:r>
      <w:r>
        <w:t xml:space="preserve">   Sunday    </w:t>
      </w:r>
      <w:r>
        <w:t xml:space="preserve">   Year-End    </w:t>
      </w:r>
      <w:r>
        <w:t xml:space="preserve">   Study Material    </w:t>
      </w:r>
      <w:r>
        <w:t xml:space="preserve">   Geography    </w:t>
      </w:r>
      <w:r>
        <w:t xml:space="preserve">   Tent    </w:t>
      </w:r>
      <w:r>
        <w:t xml:space="preserve">   Matriculants    </w:t>
      </w:r>
      <w:r>
        <w:t xml:space="preserve">   Teenager    </w:t>
      </w:r>
      <w:r>
        <w:t xml:space="preserve">   Computerised    </w:t>
      </w:r>
      <w:r>
        <w:t xml:space="preserve">   Satanic    </w:t>
      </w:r>
      <w:r>
        <w:t xml:space="preserve">   Christmas    </w:t>
      </w:r>
      <w:r>
        <w:t xml:space="preserve">   Afternoon    </w:t>
      </w:r>
      <w:r>
        <w:t xml:space="preserve">   Cross Roads    </w:t>
      </w:r>
      <w:r>
        <w:t xml:space="preserve">   Dictionary    </w:t>
      </w:r>
      <w:r>
        <w:t xml:space="preserve">   Funeral Parlour    </w:t>
      </w:r>
      <w:r>
        <w:t xml:space="preserve">   Langeberg Road    </w:t>
      </w:r>
      <w:r>
        <w:t xml:space="preserve">   Marimba Jam    </w:t>
      </w:r>
      <w:r>
        <w:t xml:space="preserve">   Microsoft    </w:t>
      </w:r>
      <w:r>
        <w:t xml:space="preserve">   No Alchohol    </w:t>
      </w:r>
      <w:r>
        <w:t xml:space="preserve">   No Drugs    </w:t>
      </w:r>
      <w:r>
        <w:t xml:space="preserve">   Prosperitus Secondary    </w:t>
      </w:r>
      <w:r>
        <w:t xml:space="preserve">   Raweida    </w:t>
      </w:r>
      <w:r>
        <w:t xml:space="preserve">   Rouxve    </w:t>
      </w:r>
      <w:r>
        <w:t xml:space="preserve">   Samsung    </w:t>
      </w:r>
      <w:r>
        <w:t xml:space="preserve">   Successful    </w:t>
      </w:r>
      <w:r>
        <w:t xml:space="preserve">   Tuk-Tuk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Cross Word Puzzle</dc:title>
  <dcterms:created xsi:type="dcterms:W3CDTF">2021-10-11T07:50:00Z</dcterms:created>
  <dcterms:modified xsi:type="dcterms:W3CDTF">2021-10-11T07:50:00Z</dcterms:modified>
</cp:coreProperties>
</file>