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General Drivers Ed Terms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Permits drivers to entering express way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L.S.V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ABS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Tailgating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BAC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Deceleration lane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Cruise Control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Acceleration Lane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Lane used to slow vehicle without blocking vehicles behind you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GDL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Ramp leading off express way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RubberNeck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object at rest stays at rest object in motion tends to stay in motion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Blood alcohol Concentration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 key fob ?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Speed Bumps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place where roads meet or cross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After dusk &amp; raining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Series of license stages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Exit ramp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Low speed vehicle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remote locking and unlocking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parking text to a curb is called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Angle Parking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parking on a tilt side to side with another car this is called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Space cushion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Leaving space for yourself to stop is 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Maintain current speed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car is allowed to go first because they have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Inertia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uncontrolled intersection has no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The right of way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Our lights should be on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Parallel parking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These are used to slow us down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signs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When people are pay attention to pass incident on a road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Anti-Braking System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Not riding too close on the person ahead of you is avoiding ?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Intersection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Drivers Ed Terms </dc:title>
  <dcterms:created xsi:type="dcterms:W3CDTF">2021-10-11T07:49:15Z</dcterms:created>
  <dcterms:modified xsi:type="dcterms:W3CDTF">2021-10-11T07:49:15Z</dcterms:modified>
</cp:coreProperties>
</file>