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polling    </w:t>
      </w:r>
      <w:r>
        <w:t xml:space="preserve">   government    </w:t>
      </w:r>
      <w:r>
        <w:t xml:space="preserve">   ballot    </w:t>
      </w:r>
      <w:r>
        <w:t xml:space="preserve">   vote    </w:t>
      </w:r>
      <w:r>
        <w:t xml:space="preserve">   manifesto    </w:t>
      </w:r>
      <w:r>
        <w:t xml:space="preserve">   primeminister    </w:t>
      </w:r>
      <w:r>
        <w:t xml:space="preserve">   politics    </w:t>
      </w:r>
      <w:r>
        <w:t xml:space="preserve">   leaders    </w:t>
      </w:r>
      <w:r>
        <w:t xml:space="preserve">   party    </w:t>
      </w:r>
      <w:r>
        <w:t xml:space="preserve">   liberaldemocrats    </w:t>
      </w:r>
      <w:r>
        <w:t xml:space="preserve">   labour    </w:t>
      </w:r>
      <w:r>
        <w:t xml:space="preserve">   conservative    </w:t>
      </w:r>
      <w:r>
        <w:t xml:space="preserve">   joswinson    </w:t>
      </w:r>
      <w:r>
        <w:t xml:space="preserve">   jeremycorbyn    </w:t>
      </w:r>
      <w:r>
        <w:t xml:space="preserve">   borisjohnson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</dc:title>
  <dcterms:created xsi:type="dcterms:W3CDTF">2021-10-11T07:50:12Z</dcterms:created>
  <dcterms:modified xsi:type="dcterms:W3CDTF">2021-10-11T07:50:12Z</dcterms:modified>
</cp:coreProperties>
</file>