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Election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constituency    </w:t>
      </w:r>
      <w:r>
        <w:t xml:space="preserve">   electorate    </w:t>
      </w:r>
      <w:r>
        <w:t xml:space="preserve">   ballot box    </w:t>
      </w:r>
      <w:r>
        <w:t xml:space="preserve">   candidate    </w:t>
      </w:r>
      <w:r>
        <w:t xml:space="preserve">   westminster    </w:t>
      </w:r>
      <w:r>
        <w:t xml:space="preserve">   vote    </w:t>
      </w:r>
      <w:r>
        <w:t xml:space="preserve">   polls    </w:t>
      </w:r>
      <w:r>
        <w:t xml:space="preserve">   manifesto    </w:t>
      </w:r>
      <w:r>
        <w:t xml:space="preserve">   liberal    </w:t>
      </w:r>
      <w:r>
        <w:t xml:space="preserve">   brexit    </w:t>
      </w:r>
      <w:r>
        <w:t xml:space="preserve">   conservative    </w:t>
      </w:r>
      <w:r>
        <w:t xml:space="preserve">   united kingdom    </w:t>
      </w:r>
      <w:r>
        <w:t xml:space="preserve">   government    </w:t>
      </w:r>
      <w:r>
        <w:t xml:space="preserve">   theresa may    </w:t>
      </w:r>
      <w:r>
        <w:t xml:space="preserve">   nhs    </w:t>
      </w:r>
      <w:r>
        <w:t xml:space="preserve">   education    </w:t>
      </w:r>
      <w:r>
        <w:t xml:space="preserve">   ukip    </w:t>
      </w:r>
      <w:r>
        <w:t xml:space="preserve">   labour    </w:t>
      </w:r>
      <w:r>
        <w:t xml:space="preserve">   parliament    </w:t>
      </w:r>
      <w:r>
        <w:t xml:space="preserve">   election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Election Special</dc:title>
  <dcterms:created xsi:type="dcterms:W3CDTF">2021-10-11T07:49:17Z</dcterms:created>
  <dcterms:modified xsi:type="dcterms:W3CDTF">2021-10-11T07:49:17Z</dcterms:modified>
</cp:coreProperties>
</file>