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Election Word Scramble</w:t>
      </w:r>
    </w:p>
    <w:p>
      <w:pPr>
        <w:pStyle w:val="Questions"/>
      </w:pPr>
      <w:r>
        <w:t xml:space="preserve">1. OCIEENLT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MJYIATRO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HASRETE YAM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BLOTAL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MEYJRE YOBRCN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SPITCOLI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ITM ONARFR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TIXBER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VVNRCOEITSEA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OARBUL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IBL MEDS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HET RNEEG PAYRT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KUPI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NALRITMEP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OEHSU FO MOONCMS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NDIOGNW TERETS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EDBATE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IAMNGPCA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Election Word Scramble</dc:title>
  <dcterms:created xsi:type="dcterms:W3CDTF">2021-10-11T07:49:11Z</dcterms:created>
  <dcterms:modified xsi:type="dcterms:W3CDTF">2021-10-11T07:49:11Z</dcterms:modified>
</cp:coreProperties>
</file>