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Election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campaign    </w:t>
      </w:r>
      <w:r>
        <w:t xml:space="preserve">   candidate    </w:t>
      </w:r>
      <w:r>
        <w:t xml:space="preserve">   coalition    </w:t>
      </w:r>
      <w:r>
        <w:t xml:space="preserve">   conservative    </w:t>
      </w:r>
      <w:r>
        <w:t xml:space="preserve">   constituency    </w:t>
      </w:r>
      <w:r>
        <w:t xml:space="preserve">   count    </w:t>
      </w:r>
      <w:r>
        <w:t xml:space="preserve">   debate    </w:t>
      </w:r>
      <w:r>
        <w:t xml:space="preserve">   decision    </w:t>
      </w:r>
      <w:r>
        <w:t xml:space="preserve">   election    </w:t>
      </w:r>
      <w:r>
        <w:t xml:space="preserve">   electorate    </w:t>
      </w:r>
      <w:r>
        <w:t xml:space="preserve">   hustings    </w:t>
      </w:r>
      <w:r>
        <w:t xml:space="preserve">   labour    </w:t>
      </w:r>
      <w:r>
        <w:t xml:space="preserve">   liberal    </w:t>
      </w:r>
      <w:r>
        <w:t xml:space="preserve">   manifesto    </w:t>
      </w:r>
      <w:r>
        <w:t xml:space="preserve">   parliament    </w:t>
      </w:r>
      <w:r>
        <w:t xml:space="preserve">   policy    </w:t>
      </w:r>
      <w:r>
        <w:t xml:space="preserve">   poll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Election Wordsearch</dc:title>
  <dcterms:created xsi:type="dcterms:W3CDTF">2021-10-11T07:49:20Z</dcterms:created>
  <dcterms:modified xsi:type="dcterms:W3CDTF">2021-10-11T07:49:20Z</dcterms:modified>
</cp:coreProperties>
</file>