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General Financial Literacy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Receiving something passed down from your parents or other elder relative.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 various types of non-wage compensation provided to employees in addition to their normal wages on salaries.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Goals that are achievable in the immediate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Typically work that includes manual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 of money that is paid to an employee upon completion of a task usually selling a certain amount of goods or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financial holding that is purchased with the expectation of increased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economic principle that people have unlimited wants but recourses are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Instances where an employee exchanges (cash) wages for some other form of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social science that studies how people use their limited resources in satisfaction of their limitless wants.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subset of Economics that describes the management and study of money, banking, credit, investments, assets, and liabilities.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put off something mildly pleasurable now in order to wait for something that is greatly rewarding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 or potential costs associated with missed opportunities based on choices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gained from labor(work), business,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Profession or field of employment for which one has received extensive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typically done in a professional type environment like an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Goals that take more than five years to accomplish.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Financial Literacy Vocabulary</dc:title>
  <dcterms:created xsi:type="dcterms:W3CDTF">2021-10-11T07:49:04Z</dcterms:created>
  <dcterms:modified xsi:type="dcterms:W3CDTF">2021-10-11T07:49:04Z</dcterms:modified>
</cp:coreProperties>
</file>