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Geography Crossword 7R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in the continent of Asia is home to the Great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Italy is in the middle of this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travel due west of Sydney, which mountain range will you have to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held the Olympics in the year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is part of America but not joined to the rest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the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Northern Territory is home to which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were the Hobbit movies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man made structure is to the south of the town of Oberon?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continent does the country of France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is a continent, a country and an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Geography Crossword 7R</dc:title>
  <dcterms:created xsi:type="dcterms:W3CDTF">2021-10-11T07:49:56Z</dcterms:created>
  <dcterms:modified xsi:type="dcterms:W3CDTF">2021-10-11T07:49:56Z</dcterms:modified>
</cp:coreProperties>
</file>