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Geography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Half of a 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continent with the country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continent with the country of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four basic directions of geography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continent with the country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major landmasses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Lines that measure North and South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major line that separates North and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major line that separates East and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Mayans once lived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body of water covering 75%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continent with the country of 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Lines that measure East and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tool used for navigation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continent with the country of Egypt</w:t>
            </w:r>
          </w:p>
        </w:tc>
      </w:tr>
    </w:tbl>
    <w:p>
      <w:pPr>
        <w:pStyle w:val="WordBankMedium"/>
      </w:pPr>
      <w:r>
        <w:t xml:space="preserve">   geography    </w:t>
      </w:r>
      <w:r>
        <w:t xml:space="preserve">   compass    </w:t>
      </w:r>
      <w:r>
        <w:t xml:space="preserve">   cardinal    </w:t>
      </w:r>
      <w:r>
        <w:t xml:space="preserve">   hemisphere    </w:t>
      </w:r>
      <w:r>
        <w:t xml:space="preserve">   latitude    </w:t>
      </w:r>
      <w:r>
        <w:t xml:space="preserve">   longitude    </w:t>
      </w:r>
      <w:r>
        <w:t xml:space="preserve">   continents    </w:t>
      </w:r>
      <w:r>
        <w:t xml:space="preserve">   ocean    </w:t>
      </w:r>
      <w:r>
        <w:t xml:space="preserve">   Equator    </w:t>
      </w:r>
      <w:r>
        <w:t xml:space="preserve">   Prime Meridian    </w:t>
      </w:r>
      <w:r>
        <w:t xml:space="preserve">   Asia    </w:t>
      </w:r>
      <w:r>
        <w:t xml:space="preserve">   South America    </w:t>
      </w:r>
      <w:r>
        <w:t xml:space="preserve">   Africa    </w:t>
      </w:r>
      <w:r>
        <w:t xml:space="preserve">   Europe    </w:t>
      </w:r>
      <w:r>
        <w:t xml:space="preserve">   Australia    </w:t>
      </w:r>
      <w:r>
        <w:t xml:space="preserve">   North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Geography Vocab</dc:title>
  <dcterms:created xsi:type="dcterms:W3CDTF">2021-10-11T07:49:38Z</dcterms:created>
  <dcterms:modified xsi:type="dcterms:W3CDTF">2021-10-11T07:49:38Z</dcterms:modified>
</cp:coreProperties>
</file>