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exhaustion    </w:t>
      </w:r>
      <w:r>
        <w:t xml:space="preserve">   breathing    </w:t>
      </w:r>
      <w:r>
        <w:t xml:space="preserve">   suffers    </w:t>
      </w:r>
      <w:r>
        <w:t xml:space="preserve">   slippery    </w:t>
      </w:r>
      <w:r>
        <w:t xml:space="preserve">   hearing    </w:t>
      </w:r>
      <w:r>
        <w:t xml:space="preserve">   worker    </w:t>
      </w:r>
      <w:r>
        <w:t xml:space="preserve">   damage    </w:t>
      </w:r>
      <w:r>
        <w:t xml:space="preserve">   noise    </w:t>
      </w:r>
      <w:r>
        <w:t xml:space="preserve">   occupational    </w:t>
      </w:r>
      <w:r>
        <w:t xml:space="preserve">   environmental    </w:t>
      </w:r>
      <w:r>
        <w:t xml:space="preserve">   injury    </w:t>
      </w:r>
      <w:r>
        <w:t xml:space="preserve">   factors    </w:t>
      </w:r>
      <w:r>
        <w:t xml:space="preserve">   freedom    </w:t>
      </w:r>
      <w:r>
        <w:t xml:space="preserve">   shelter    </w:t>
      </w:r>
      <w:r>
        <w:t xml:space="preserve">   space    </w:t>
      </w:r>
      <w:r>
        <w:t xml:space="preserve">   comfortable    </w:t>
      </w:r>
      <w:r>
        <w:t xml:space="preserve">   mentally    </w:t>
      </w:r>
      <w:r>
        <w:t xml:space="preserve">   physically    </w:t>
      </w:r>
      <w:r>
        <w:t xml:space="preserve">   safety    </w:t>
      </w:r>
      <w:r>
        <w:t xml:space="preserve">   health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Health and Safety</dc:title>
  <dcterms:created xsi:type="dcterms:W3CDTF">2021-10-11T07:50:21Z</dcterms:created>
  <dcterms:modified xsi:type="dcterms:W3CDTF">2021-10-11T07:50:21Z</dcterms:modified>
</cp:coreProperties>
</file>