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 burn    </w:t>
      </w:r>
      <w:r>
        <w:t xml:space="preserve">   clean    </w:t>
      </w:r>
      <w:r>
        <w:t xml:space="preserve">   chill    </w:t>
      </w:r>
      <w:r>
        <w:t xml:space="preserve">   Temperature    </w:t>
      </w:r>
      <w:r>
        <w:t xml:space="preserve">   Cook    </w:t>
      </w:r>
      <w:r>
        <w:t xml:space="preserve">   separate    </w:t>
      </w:r>
      <w:r>
        <w:t xml:space="preserve">   Food Safety    </w:t>
      </w:r>
      <w:r>
        <w:t xml:space="preserve">   Warning    </w:t>
      </w:r>
      <w:r>
        <w:t xml:space="preserve">   Tornado    </w:t>
      </w:r>
      <w:r>
        <w:t xml:space="preserve">   Evacuate    </w:t>
      </w:r>
      <w:r>
        <w:t xml:space="preserve">   Preparedness    </w:t>
      </w:r>
      <w:r>
        <w:t xml:space="preserve">   First Aid    </w:t>
      </w:r>
      <w:r>
        <w:t xml:space="preserve">   Medical    </w:t>
      </w:r>
      <w:r>
        <w:t xml:space="preserve">   Emergency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Health and Safety</dc:title>
  <dcterms:created xsi:type="dcterms:W3CDTF">2021-10-11T07:50:33Z</dcterms:created>
  <dcterms:modified xsi:type="dcterms:W3CDTF">2021-10-11T07:50:33Z</dcterms:modified>
</cp:coreProperties>
</file>