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Anxiety    </w:t>
      </w:r>
      <w:r>
        <w:t xml:space="preserve">   Beer    </w:t>
      </w:r>
      <w:r>
        <w:t xml:space="preserve">   BMI    </w:t>
      </w:r>
      <w:r>
        <w:t xml:space="preserve">   Cigarette    </w:t>
      </w:r>
      <w:r>
        <w:t xml:space="preserve">   Crack    </w:t>
      </w:r>
      <w:r>
        <w:t xml:space="preserve">   Dairy    </w:t>
      </w:r>
      <w:r>
        <w:t xml:space="preserve">   Depression    </w:t>
      </w:r>
      <w:r>
        <w:t xml:space="preserve">   Drugs    </w:t>
      </w:r>
      <w:r>
        <w:t xml:space="preserve">   Exercise    </w:t>
      </w:r>
      <w:r>
        <w:t xml:space="preserve">   Fruit and Vegetables    </w:t>
      </w:r>
      <w:r>
        <w:t xml:space="preserve">   Healthy Eating    </w:t>
      </w:r>
      <w:r>
        <w:t xml:space="preserve">   Mental Health    </w:t>
      </w:r>
      <w:r>
        <w:t xml:space="preserve">   Meth    </w:t>
      </w:r>
      <w:r>
        <w:t xml:space="preserve">   Paranoia    </w:t>
      </w:r>
      <w:r>
        <w:t xml:space="preserve">   Schizophrenia    </w:t>
      </w:r>
      <w:r>
        <w:t xml:space="preserve">   Sleep    </w:t>
      </w:r>
      <w:r>
        <w:t xml:space="preserve">   Vodka    </w:t>
      </w:r>
      <w:r>
        <w:t xml:space="preserve">   Weed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Healthy Living</dc:title>
  <dcterms:created xsi:type="dcterms:W3CDTF">2021-10-11T07:50:03Z</dcterms:created>
  <dcterms:modified xsi:type="dcterms:W3CDTF">2021-10-11T07:50:03Z</dcterms:modified>
</cp:coreProperties>
</file>