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Horse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horses fringe is called the F_______?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horses do we have at RDA?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groom a horses mane and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comes to look after the horses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hair on the horses neck is called the M_____?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on horses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horses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baby horse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female horse is called a M_____?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colour is Bob?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horses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under 14.2hh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horse is called G________?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coat we put on horses to keep them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for picking out horses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brush is soft to touch and good for brushing dust off the horses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brush is good for cleaning mud of horses and has long stiff bristles?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eyes does Murphy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horses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put in Haynets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 foot is called H____?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is Bob's Head Collar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Horse Knowledge</dc:title>
  <dcterms:created xsi:type="dcterms:W3CDTF">2021-10-11T07:50:26Z</dcterms:created>
  <dcterms:modified xsi:type="dcterms:W3CDTF">2021-10-11T07:50:26Z</dcterms:modified>
</cp:coreProperties>
</file>