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General Knowledge 02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Chef's workroom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gemstone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Trick or outwit (3)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Great Expectations author (7,7)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Colour of envy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Follow best friend? (3)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Nashville music genre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Newsstand offering (8)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Submit; give away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Topper for a Queen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Elegance; prayer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Instrument with wooden bars 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Kin; clan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Play-house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Creature with tentacles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Fish that's hard to hold (3)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It shines by day (3)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Used the sofa (3)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Horselike mammal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Floating vessel (4)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Knowledge 02</dc:title>
  <dcterms:created xsi:type="dcterms:W3CDTF">2021-10-11T07:49:19Z</dcterms:created>
  <dcterms:modified xsi:type="dcterms:W3CDTF">2021-10-11T07:49:19Z</dcterms:modified>
</cp:coreProperties>
</file>