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street weather?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Mr. Popper's visitors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Morse represented his end?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Mickey Mouse headband part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Contest between runners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bird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Sleepy inhalation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Down on a map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Wayne's World saying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Pyjama's cover-up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for one in school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work. Period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Enjoy a book, say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a piece for some old fool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 the cake with diamonds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a love match couldn't be more one-sided!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 a desire (upon a star?)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Dried grass, often used as fodder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farm worker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04</dc:title>
  <dcterms:created xsi:type="dcterms:W3CDTF">2021-10-11T07:49:24Z</dcterms:created>
  <dcterms:modified xsi:type="dcterms:W3CDTF">2021-10-11T07:49:24Z</dcterms:modified>
</cp:coreProperties>
</file>