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 08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Fairground prize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Reassure the dog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Breakfast-in-bed holder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Cook pottery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Child; sea creature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Swan Lake, for one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Library user's aid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Keats wrote about this fish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Chessboard side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Imagine how, when ripe, it might be cut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fruit with red flesh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 consumed by many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Shipping option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Musical style of Miles Davis and John Coltrane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Noticeable new coat?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 creature with a spiral tusk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Psalm 23: "My ___ runneth over"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Brogue, Oxford, eg.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mount for a naval rider?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a tavern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 08</dc:title>
  <dcterms:created xsi:type="dcterms:W3CDTF">2021-10-11T07:49:33Z</dcterms:created>
  <dcterms:modified xsi:type="dcterms:W3CDTF">2021-10-11T07:49:33Z</dcterms:modified>
</cp:coreProperties>
</file>