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auxillary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expresses surprise or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official languages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 African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City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 Chev's baby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spoken language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Crypto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leading party of the Western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Currency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Somerset House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black and white and read 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river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2021-10-11T07:49:13Z</dcterms:created>
  <dcterms:modified xsi:type="dcterms:W3CDTF">2021-10-11T07:49:13Z</dcterms:modified>
</cp:coreProperties>
</file>