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by carving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Canoeing venue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Exciting quest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reality; computer simulation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Flag feature, frequently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or grizzly animal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Chakra releasing activity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 toed Aussie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such as iron or gold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Scandinavian dwarf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on a ___ Plane song by John Denver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Customer, patient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 an objection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Camel cousin in the Andes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tells the time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burger, perhaps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once known as the camelopard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community life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might be folded and put into a glove compartment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16</dc:title>
  <dcterms:created xsi:type="dcterms:W3CDTF">2021-10-11T07:50:33Z</dcterms:created>
  <dcterms:modified xsi:type="dcterms:W3CDTF">2021-10-11T07:50:33Z</dcterms:modified>
</cp:coreProperties>
</file>