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Sail's force?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we'd be lost without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traffic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other than gold known as "or" as a heraldic tincture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GoodFellas actor, _____ Liotta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celestial body that orbits the sun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Fluorescent felt-tip pen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 around which we orbit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Fuzzy toy dog, for short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 transport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Tropical flyer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fish spear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Centre of a toilet paper roll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nil effect on a hammer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26-mile run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Marge Simpson's hair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Voracious fish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who's come to call on you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Daily or weekly periodical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parting, it's nice to get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17</dc:title>
  <dcterms:created xsi:type="dcterms:W3CDTF">2021-10-11T07:50:35Z</dcterms:created>
  <dcterms:modified xsi:type="dcterms:W3CDTF">2021-10-11T07:50:35Z</dcterms:modified>
</cp:coreProperties>
</file>