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only country to have a square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santa claus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WHO has declared the world free of which of the following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smallest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'Dronacharya Award' is given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has won Cricket world cup for maximum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Amar chitra katha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mammal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gas used as disinfectant in water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2021-10-11T07:49:00Z</dcterms:created>
  <dcterms:modified xsi:type="dcterms:W3CDTF">2021-10-11T07:49:00Z</dcterms:modified>
</cp:coreProperties>
</file>