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Knowledge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months are there in the year?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country is home of the kangaroo?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planet is the smallest? Neptune, Mars or Mercury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sea creature is 95% water?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is known as the ship of the desert?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 of ships?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island 'Maui'?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0 degree line of Latitude?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Fifth Planet from the sun?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are pyramids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 1</dc:title>
  <dcterms:created xsi:type="dcterms:W3CDTF">2021-10-11T07:49:28Z</dcterms:created>
  <dcterms:modified xsi:type="dcterms:W3CDTF">2021-10-11T07:49:28Z</dcterms:modified>
</cp:coreProperties>
</file>